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Baustoffprueferin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Baustoffprüferin in Ihrem Unternehmen. Mit meiner Ausbildung und praktischen Erfahrung in der Baustoffprüfung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