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Bauten &amp; Objektbeschichter</w:t>
      </w:r>
    </w:p>
    <w:p>
      <w:r>
        <w:t>Sehr geehrte Damen und Herren,</w:t>
      </w:r>
    </w:p>
    <w:p>
      <w:r>
        <w:t>Mit Interesse habe ich Ihre Anzeige für die Stelle des Bauten- und Objektbeschichters gelesen und möchte mich hiermit um diese Position bewerben. Ich bin ausgebildeter Bauten- und Objektbeschichter und habe umfangreiche Erfahrung in der Oberflächenbehandlung von Gebäuden und Bauteilen.</w:t>
      </w:r>
    </w:p>
    <w:p>
      <w:r>
        <w:t>Ich freue mich darauf, mein Wissen und meine Fähigkeiten in Ihrem Unternehmen einzubringen.</w:t>
      </w:r>
    </w:p>
    <w:p>
      <w:r>
        <w:t>Berufserfahrung:</w:t>
      </w:r>
    </w:p>
    <w:p>
      <w:r>
        <w:t>Bauten- und Objektbeschichter bei Bauunternehmen Beispiel (03/2016 - heute)</w:t>
      </w:r>
    </w:p>
    <w:p>
      <w:r>
        <w:t>Durchführung von Beschichtungs- und Malerarbeiten an Gebäuden und Bauteilen</w:t>
      </w:r>
    </w:p>
    <w:p>
      <w:r>
        <w:t>Vorbereitung und Schutz von Oberflächen vor dem Anstrich</w:t>
      </w:r>
    </w:p>
    <w:p>
      <w:r>
        <w:t>Ausbildung:</w:t>
      </w:r>
    </w:p>
    <w:p>
      <w:r>
        <w:t>Ausbildung zum Bauten- und Objektbeschichter - Berufsschule Beispielstadt (09/2012 - 08/2015)</w:t>
      </w:r>
    </w:p>
    <w:p>
      <w:r>
        <w:t>Fähigkeiten:</w:t>
      </w:r>
    </w:p>
    <w:p>
      <w:r>
        <w:t>Kenntnisse in der Oberflächenbehandlung und Beschichtung von Gebäuden</w:t>
      </w:r>
    </w:p>
    <w:p>
      <w:r>
        <w:t>Erfahrung im Umgang mit verschiedenen Mal- und Beschichtungsmaterialien</w:t>
      </w:r>
    </w:p>
    <w:p>
      <w:r>
        <w:t>Sorgfältige Arbeitsweise und gutes handwerkliches Geschick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