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Bauten &amp; Objektbeschichterin</w:t>
      </w:r>
    </w:p>
    <w:p>
      <w:r>
        <w:t>Sehr geehrte Damen und Herren,</w:t>
      </w:r>
    </w:p>
    <w:p>
      <w:r>
        <w:t>Mit großem Interesse habe ich Ihre Ausschreibung für die Position der Bauten- und Objektbeschichterin gelesen und bewerbe mich hiermit um diese Stelle. Ich bringe fundierte Kenntnisse in der Oberflächenbehandlung und Beschichtung von Gebäuden und Objekten mit.</w:t>
      </w:r>
    </w:p>
    <w:p>
      <w:r>
        <w:t>Ich freue mich darauf, meine Erfahrungen und Fähigkeiten in Ihr Team einzubringen.</w:t>
      </w:r>
    </w:p>
    <w:p>
      <w:r>
        <w:t>Berufserfahrung:</w:t>
      </w:r>
    </w:p>
    <w:p>
      <w:r>
        <w:t>Bauten- und Objektbeschichterin bei Bauunternehmen Beispiel (04/2016 - heute)</w:t>
      </w:r>
    </w:p>
    <w:p>
      <w:r>
        <w:t>Verputzen und Beschichten von Wänden, Fassaden und Bauteilen</w:t>
      </w:r>
    </w:p>
    <w:p>
      <w:r>
        <w:t>Vorbereitung der Oberflächen und Auswahl geeigneter Materialien</w:t>
      </w:r>
    </w:p>
    <w:p>
      <w:r>
        <w:t>Ausbildung:</w:t>
      </w:r>
    </w:p>
    <w:p>
      <w:r>
        <w:t>Ausbildung zur Bauten- und Objektbeschichterin - Fachschule für Bauwesen (09/2012 - 08/2015)</w:t>
      </w:r>
    </w:p>
    <w:p>
      <w:r>
        <w:t>Fähigkeiten:</w:t>
      </w:r>
    </w:p>
    <w:p>
      <w:r>
        <w:t>Kenntnisse in der Oberflächenvorbereitung und Beschichtung</w:t>
      </w:r>
    </w:p>
    <w:p>
      <w:r>
        <w:t>Erfahrung im Umgang mit verschiedenen Materialien und Werkzeugen</w:t>
      </w:r>
    </w:p>
    <w:p>
      <w:r>
        <w:t>Sorgfältiges Arbeiten und Teamfähigkeit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