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Bauueberwacher</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Bauüberwacher. Mit meiner fundierten Ausbildung im Bauwesen und meiner praktischen Erfahrung in der Überwachung und Leitung von Bauprojekten bin ich überzeugt, dass ich Ihre Anforderungen erfolgreich erfüllen kann.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