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Bauueberwacherin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Bauüberwacherin. Mit meiner Ausbildung im Bereich Bauwesen und meiner Erfahrung in der Überwachung und Koordination von Bauprojekten bin ich überzeugt, Ihr Team tatkräftig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