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Bauwerksabdichter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Bauwerksabdichter in Ihrem Unternehmen. Mit meiner fundierten Ausbildung und praktischen Erfahrung im Bereich Abdichtungstechnik bin ich überzeugt, die Anforderungen dieser Position erfolgreich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