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Bauwerksabdichterin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Bauwerksabdichterin. Mit meiner Ausbildung und praktischen Erfahrung im Bereich Abdichtung von Bauwerken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