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Bauwerksmechanikerin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Bauwerksmechanikerin. Mit meiner Ausbildung und praktischen Erfahrung in der Bauwerksmechanik bin ich überzeugt, Ihr Team erfolgreich zu unterstützen.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