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Bewerbung als Bauwerksmechanikerin fuer Abbruch Betontrenntechnik</w:t>
      </w:r>
    </w:p>
    <w:p>
      <w:r>
        <w:t>Sehr geehrte Damen und Herren,</w:t>
      </w:r>
    </w:p>
    <w:p>
      <w:r>
        <w:t>mit großem Interesse habe ich Ihre Stellenanzeige als Bauwerksmechanikerin für Abbruch Betontrenntechnik gelesen und bewerbe mich hiermit um die ausgeschriebene Position. Als ausgebildete Bauwerksmechanikerin mit mehrjähriger Erfahrung im Bereich Abbruch und Betontrenntechnik bringe ich das notwendige Fachwissen und praktische Know-how mit, um erfolgreich in Ihrem Unternehmen tätig zu sein.</w:t>
      </w:r>
    </w:p>
    <w:p>
      <w:r>
        <w:t>Meine Berufserfahrung umfasst unter anderem:</w:t>
      </w:r>
    </w:p>
    <w:p>
      <w:r>
        <w:t>• Abbrucharbeiten an Beton- und Mauerwerksstrukturen unter Berücksichtigung der geltenden Sicherheitsvorschriften und Umweltschutzauflagen.</w:t>
      </w:r>
    </w:p>
    <w:p>
      <w:r>
        <w:t>• Einsatz von schwerem Abbruch- und Betontrenntechnik, z. B. hydraulische Pressen, Trennschneider und Diamantbohrmaschinen.</w:t>
      </w:r>
    </w:p>
    <w:p>
      <w:r>
        <w:t>• Durchführung von Qualitätskontrollen und Überwachung der Abbrucharbeiten, um eine ordnungsgemäße und sichere Durchführung zu gewährleisten.</w:t>
      </w:r>
    </w:p>
    <w:p>
      <w:r>
        <w:t>• Anleitung und Schulung von Auszubildenden und neuen Mitarbeitern in Bezug auf Sicherheitsrichtlinien und Abbruchverfahren.</w:t>
      </w:r>
    </w:p>
    <w:p>
      <w:r>
        <w:t>Berufserfahrung:</w:t>
      </w:r>
    </w:p>
    <w:p>
      <w:r>
        <w:t>Bauwerksmechanikerin bei Abbruch GmbH (01/2018 - heute)</w:t>
      </w:r>
    </w:p>
    <w:p>
      <w:r>
        <w:t>Durchführung von Abbrucharbeiten und Betontrennung an verschiedenen Großprojekten</w:t>
      </w:r>
    </w:p>
    <w:p>
      <w:r>
        <w:t>Planung und Koordination von Maschinen- und Materialeinsatz auf der Baustelle</w:t>
      </w:r>
    </w:p>
    <w:p>
      <w:r>
        <w:t>Kontrolle der Baustelle auf Sicherheitsrisiken und Einhaltung von Umweltschutzbestimmungen</w:t>
      </w:r>
    </w:p>
    <w:p>
      <w:r>
        <w:t>Ausbildung:</w:t>
      </w:r>
    </w:p>
    <w:p>
      <w:r>
        <w:t>Ausbildung zur Bauwerksmechanikerin - Fachschule für Bauwesen (09/2014 - 08/2017)</w:t>
      </w:r>
    </w:p>
    <w:p>
      <w:r>
        <w:t>Fähigkeiten und Qualifikationen:</w:t>
      </w:r>
    </w:p>
    <w:p>
      <w:r>
        <w:t>Erfahrung im Umgang mit Abbruchmaschinen und -techniken</w:t>
      </w:r>
    </w:p>
    <w:p>
      <w:r>
        <w:t>Fundierte Kenntnisse im Bereich Baustellenmanagement und Sicherheitsvorschriften</w:t>
      </w:r>
    </w:p>
    <w:p>
      <w:r>
        <w:t>Erfahrung in der Arbeit mit Hydraulik- und Elektrowerkzeugen</w:t>
      </w:r>
    </w:p>
    <w:p>
      <w:r>
        <w:t>Ich freue mich, Ihnen in einem persönlichen Gespräch mehr über meine Erfahrungen und Fähigkeiten berichten zu können.</w:t>
      </w:r>
    </w:p>
    <w:p>
      <w:r>
        <w:t>Mit freundlichen Grüßen</w:t>
      </w:r>
    </w:p>
    <w:p>
      <w: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