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Bauzeichner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Bauzeichner in Ihrem Unternehmen. Mit meiner fundierten Ausbildung und praktischen Erfahrung in der Erstellung von Bauzeichnungen bin ich überzeugt, dass ich den Anforderungen dieser Position gerecht werde.</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