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Beamter in Ihrem Unternehmen. Mit meiner umfangreichen Ausbildung und praktischen Erfahrung im öffentlichen Dienst bin ich überzeugt, dass ich Ihr Team tatkräftig unterstützen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