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Beamter Abschiebungshaftvollzugsdienst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Beamter im Abschiebungshaftvollzugsdienst. Mit meiner Ausbildung und praktischen Erfahrung im Bereich Strafvollzug bin ich überzeugt, dass ich den Anforderungen dieser Position gerecht werde.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