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Beamter Fernmelde &amp; Elektronische Aufklaerung</w:t>
      </w:r>
    </w:p>
    <w:p>
      <w:r>
        <w:t>Sehr geehrte Damen und Herren,</w:t>
      </w:r>
    </w:p>
    <w:p>
      <w:r>
        <w:t>Mit großem Interesse habe ich Ihre Ausschreibung für die Position als Beamter für Fernmelde- und elektronische Aufklärung gelesen und bewerbe mich hiermit um diese Stelle. Ich verfüge über fundierte Kenntnisse im Bereich der Nachrichtentechnik und der elektronischen Aufklärung.</w:t>
      </w:r>
    </w:p>
    <w:p>
      <w:r>
        <w:t>Ich freue mich darauf, meine Fähigkeiten in Ihrer Organisation einzubringen.</w:t>
      </w:r>
    </w:p>
    <w:p>
      <w:r>
        <w:t>Berufserfahrung:</w:t>
      </w:r>
    </w:p>
    <w:p>
      <w:r>
        <w:t>Beamter für Fernmelde- und elektronische Aufklärung bei Bundeswehr (01/2016 - heute)</w:t>
      </w:r>
    </w:p>
    <w:p>
      <w:r>
        <w:t>Überwachung und Auswertung von Kommunikationskanälen</w:t>
      </w:r>
    </w:p>
    <w:p>
      <w:r>
        <w:t>Analyse von elektronischen Daten und Kommunikationseinheiten</w:t>
      </w:r>
    </w:p>
    <w:p>
      <w:r>
        <w:t>Ausbildung:</w:t>
      </w:r>
    </w:p>
    <w:p>
      <w:r>
        <w:t>Studium der Nachrichtentechnik - Technische Hochschule Beispielstadt (09/2010 - 08/2014)</w:t>
      </w:r>
    </w:p>
    <w:p>
      <w:r>
        <w:t>Fähigkeiten:</w:t>
      </w:r>
    </w:p>
    <w:p>
      <w:r>
        <w:t>Erfahrung in der elektronischen Aufklärung und Überwachung von Kommunikationskanälen</w:t>
      </w:r>
    </w:p>
    <w:p>
      <w:r>
        <w:t>Kenntnisse in der Nutzung moderner Nachrichtentechniken und Geräte</w:t>
      </w:r>
    </w:p>
    <w:p>
      <w:r>
        <w:t>Technische und analytische Fähigkeiten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