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Justizdienst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im Justizdienst. Mit meiner fundierten Ausbildung im Bereich Recht und meiner praktischen Erfahrung in der Verwaltung von Justizangelegenheiten bin ich überzeugt, dass ich ein wertvoller Beitrag zu Ihrer Institution sein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