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Beamter Justizvollzugsdienst</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Beamter im Justizvollzugsdienst. Mit meiner fundierten Ausbildung und praktischen Erfahrung im Bereich Strafvollzug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