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Bewerbung als Beamter Verfassungsschutz</w:t>
      </w:r>
    </w:p>
    <w:p>
      <w:r>
        <w:t>Sehr geehrte Damen und Herren,</w:t>
      </w:r>
    </w:p>
    <w:p>
      <w:r>
        <w:t>Ich bewerbe mich mit Interesse um die Position als Beamter beim Verfassungsschutz. Mit meiner Ausbildung und umfangreichen Erfahrung im Bereich der Sicherheits- und Nachrichtendiensttechnik bringe ich die nötigen Qualifikationen mit, um Ihr Team zu unterstützen.</w:t>
      </w:r>
    </w:p>
    <w:p>
      <w:r>
        <w:t>Ich freue mich darauf, meine Fähigkeiten in Ihrem Unternehmen einzubringen.</w:t>
      </w:r>
    </w:p>
    <w:p>
      <w:r>
        <w:t>Mit freundlichen Grüßen</w:t>
      </w:r>
    </w:p>
    <w:p>
      <w:r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