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Beamter Wehrverwaltung</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Beamter in der Wehrverwaltung. Mit meiner Ausbildung und Erfahrung in der militärischen Verwaltung sowie meiner Leidenschaft für den öffentlichen Dienst bin ich überzeugt, dass ich ein wertvoller Beitrag für Ihr Team sein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