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Wetterdienst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Wetterdienst. Mit meiner fundierten Ausbildung in Meteorologie und meiner praktischen Erfahrung im Umgang mit Wetterdaten und Analysen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