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Zoll</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im Zoll. Mit meiner fundierten Ausbildung im Bereich Zollabwicklung und meiner praktischen Erfahrung bin ich überzeugt, den Anforderungen dieser Position gerecht zu werden und Ihr Team erfolgreich zu unterstützen.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