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Beamter Zolldienst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Beamter im Zolldienst. Mit meiner fundierten Ausbildung im Zollwesen und meiner praktischen Erfahrung in der Abwicklung von Import- und Exportvorgängen bin ich überzeugt, einen wertvollen Beitrag zu Ihrem Team leisten zu können.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