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allgemeine innere Verwaltung</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in der allgemeinen inneren Verwaltung. Mit meiner fundierten Ausbildung und meiner praktischen Erfahrung in der Verwaltung bin ich überzeugt, dass ich einen wertvollen Beitrag zu Ihrer Institution leisten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