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Abschiebungshaftvollzug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im Abschiebungshaftvollzug. Mit meiner Ausbildung im Bereich Strafvollzug und meiner praktischen Erfahrung im Umgang mit Haftinsassen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