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Beamtin Archivdienst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Beamtin im Archivdienst. Mit meiner Ausbildung und Erfahrung im Bereich Archivwesen bin ich überzeugt, dass ich den Anforderungen dieser Position gerecht werden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