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Beamtin Auswaertiger Dienst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Beamtin im Auswärtigen Dienst. Mit meiner fundierten Ausbildung und praktischen Erfahrung im internationalen Bereich sowie meiner Begeisterung für diplomatische Arbeit bin ich überzeugt, einen wertvollen Beitrag zu leisten.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