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Beamtin Fernmelde &amp; Elektronische Aufklaerung</w:t>
      </w:r>
    </w:p>
    <w:p>
      <w:r>
        <w:t>Sehr geehrte Damen und Herren,</w:t>
      </w:r>
    </w:p>
    <w:p>
      <w:r>
        <w:t>Mit Interesse habe ich Ihre Ausschreibung für die Position als Beamtin für Fernmelde- und elektronische Aufklärung gelesen und möchte mich hiermit um diese Stelle bewerben. Ich bin ausgebildete Nachrichtentechnikerin und bringe umfangreiche Erfahrungen im Bereich der elektronischen Aufklärung mit.</w:t>
      </w:r>
    </w:p>
    <w:p>
      <w:r>
        <w:t>Ich freue mich darauf, meine Kenntnisse und Erfahrungen in Ihrem Team einzubringen.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