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Justizdienst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im Justizdienst. Mit meiner Ausbildung und Erfahrung im Bereich des öffentlichen Rechts und meiner Leidenschaft für die Verwaltung von Recht und Ordnung bin ich überzeugt, dass ich die Anforderungen dieser Position hervorragend erfüllen kann.</w:t>
        <w:br/>
        <w:br/>
        <w:t>Ich freue mich,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