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Beamtin Justizvollzugsdienst</w:t>
      </w:r>
    </w:p>
    <w:p>
      <w:pPr>
        <w:jc w:val="left"/>
      </w:pPr>
      <w:r>
        <w:rPr>
          <w:sz w:val="24"/>
        </w:rPr>
        <w:t>Max Mustermann</w:t>
        <w:br/>
        <w:t>Musterstraße 1</w:t>
        <w:br/>
        <w:t>12345 Musterstadt</w:t>
        <w:br/>
        <w:t>Telefon: 0123-456789</w:t>
        <w:br/>
        <w:t>E-Mail: max.mustermann@email.com</w:t>
        <w:br/>
        <w:br/>
        <w:t>Sehr geehrte Damen und Herren,</w:t>
        <w:br/>
        <w:br/>
        <w:t>ich bewerbe mich als Beamtin im Justizvollzugsdienst. Mit meiner Ausbildung im Bereich Recht und meiner praktischen Erfahrung im Umgang mit Straftätern und Haftbedingungen bin ich überzeugt, dass ich Ihre Anforderungen erfüllen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