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Sozialverwaltung</w:t>
      </w:r>
    </w:p>
    <w:p>
      <w:pPr>
        <w:jc w:val="left"/>
      </w:pPr>
      <w:r>
        <w:rPr>
          <w:sz w:val="24"/>
        </w:rPr>
        <w:t>Max Mustermann</w:t>
        <w:br/>
        <w:t>Musterstraße 1</w:t>
        <w:br/>
        <w:t>12345 Musterstadt</w:t>
        <w:br/>
        <w:t>Telefon: 0123-456789</w:t>
        <w:br/>
        <w:t>E-Mail: max.mustermann@email.com</w:t>
        <w:br/>
        <w:br/>
        <w:t>Sehr geehrte Damen und Herren,</w:t>
        <w:br/>
        <w:br/>
        <w:t>mit meiner Ausbildung im Bereich Sozialrecht und meiner Erfahrung in der Verwaltung von Sozialleistungen bewerbe ich mich um die Position als Beamtin in der Sozialverwaltung. Ich freue mich darauf, mein Fachwissen und meine Erfahrungen in Ihrem Team einzubringen.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