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Beamtin Verfassungsschutz</w:t>
      </w:r>
    </w:p>
    <w:p>
      <w:r>
        <w:t>Sehr geehrte Damen und Herren,</w:t>
      </w:r>
    </w:p>
    <w:p>
      <w:r>
        <w:t>Mit großem Interesse habe ich Ihre Ausschreibung für die Position der Beamtin im Verfassungsschutz gelesen und möchte mich hiermit um diese Stelle bewerben. Ich habe umfassende Erfahrung im Bereich der Sicherheits- und Nachrichtendiensttechnik und bringe fundierte Kenntnisse in der Analyse und Überwachung von Sicherheitsbedrohungen mit.</w:t>
      </w:r>
    </w:p>
    <w:p>
      <w:r>
        <w:t>Ich freue mich darauf, meine Fähigkeiten in Ihrem Team einzubringen.</w:t>
      </w:r>
    </w:p>
    <w:p>
      <w:r>
        <w:t>Berufserfahrung:</w:t>
      </w:r>
    </w:p>
    <w:p>
      <w:r>
        <w:t>Beamtin beim Verfassungsschutz (01/2016 - heute)</w:t>
      </w:r>
    </w:p>
    <w:p>
      <w:r>
        <w:t>Überwachung von sicherheitsrelevanten Kommunikationskanälen</w:t>
      </w:r>
    </w:p>
    <w:p>
      <w:r>
        <w:t>Durchführung von Risikoanalysen und Sicherheitsüberprüfungen</w:t>
      </w:r>
    </w:p>
    <w:p>
      <w:r>
        <w:t>Ausbildung:</w:t>
      </w:r>
    </w:p>
    <w:p>
      <w:r>
        <w:t>Studium der Sicherheits- und Nachrichtentechnik - Hochschule für Sicherheitsstudien (09/2010 - 08/2014)</w:t>
      </w:r>
    </w:p>
    <w:p>
      <w:r>
        <w:t>Fähigkeiten:</w:t>
      </w:r>
    </w:p>
    <w:p>
      <w:r>
        <w:t>Erfahrung im Bereich Sicherheitsanalyse und Nachrichtendienst</w:t>
      </w:r>
    </w:p>
    <w:p>
      <w:r>
        <w:t>Kenntnisse moderner Überwachungstechnik und Sicherheitssoftware</w:t>
      </w:r>
    </w:p>
    <w:p>
      <w:r>
        <w:t>Technisches und analytisches Verständnis</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