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Wehrverwaltung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in der Wehrverwaltung. Durch meine Erfahrung im Bereich der Verwaltung sowie mein Interesse an militärischen und sicherheitsrelevanten Themen bin ich überzeugt, in dieser Position erfolgreich zu arbeiten.</w:t>
        <w:br/>
        <w:br/>
        <w:t>Ich freue mich auf ein persönliches Gespräch.</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