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Zoll</w:t>
      </w:r>
    </w:p>
    <w:p>
      <w:pPr>
        <w:jc w:val="left"/>
      </w:pPr>
      <w:r>
        <w:rPr>
          <w:sz w:val="24"/>
        </w:rPr>
        <w:t>Max Mustermann</w:t>
        <w:br/>
        <w:t>Musterstraße 1</w:t>
        <w:br/>
        <w:t>12345 Musterstadt</w:t>
        <w:br/>
        <w:t>Telefon: 0123-456789</w:t>
        <w:br/>
        <w:t>E-Mail: max.mustermann@email.com</w:t>
        <w:br/>
        <w:br/>
        <w:t>Sehr geehrte Damen und Herren,</w:t>
        <w:br/>
        <w:br/>
        <w:t>mit großem Interesse bewerbe ich mich um die Position als Beamtin im Bereich Zoll. Mit meinem Wissen im internationalen Handelsrecht und der Zollabwicklung bin ich überzeugt, einen positiven Beitrag zu Ihrer Abteilung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