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Beamtin allgemeine innere Verwaltung</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Beamtin in der allgemeinen inneren Verwaltung. Mit meiner Ausbildung im Verwaltungsbereich und meiner praktischen Erfahrung in der Büroorganisation und Verwaltung bin ich überzeugt, einen wertvollen Beitrag zu Ihrem Team leisten zu können.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