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Behälter und Apparatebauer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Behälter- und Apparatebauer. Mit meiner umfangreichen Ausbildung im Bereich Maschinenbau sowie meiner praktischen Erfahrung in der Fertigung von Behältern und Apparaten bin ich überzeugt, die Anforderungen Ihrer Stellenanzeige zu erfüllen.</w:t>
        <w:br/>
        <w:br/>
        <w:t>Ich freue mich auf ein persönliches Gespräch.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