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Bewerbung als Behaelter &amp; Apparatebauerin</w:t>
      </w:r>
    </w:p>
    <w:p>
      <w:r>
        <w:t>Sehr geehrte Damen und Herren,</w:t>
      </w:r>
    </w:p>
    <w:p>
      <w:r>
        <w:t>Mit großem Interesse habe ich Ihre Ausschreibung für die Stelle der Behälter- und Apparatebauerin gelesen und möchte mich hiermit um diese Position bewerben. Ich habe meine Ausbildung zur Behälter- und Apparatebauerin erfolgreich abgeschlossen und bringe praktische Erfahrungen in der Herstellung von Behältern und Apparaten mit.</w:t>
      </w:r>
    </w:p>
    <w:p>
      <w:r>
        <w:t>Ich freue mich darauf, meine handwerklichen Fähigkeiten und mein technisches Wissen in Ihrem Unternehmen einzubringen.</w:t>
      </w:r>
    </w:p>
    <w:p>
      <w:r>
        <w:t>Berufserfahrung:</w:t>
      </w:r>
    </w:p>
    <w:p>
      <w:r>
        <w:t>Behälter- und Apparatebauerin bei Maschinenbau GmbH (01/2017 - heute)</w:t>
      </w:r>
    </w:p>
    <w:p>
      <w:r>
        <w:t>Herstellung und Montage von Druckbehältern und Apparaten aus Metall</w:t>
      </w:r>
    </w:p>
    <w:p>
      <w:r>
        <w:t>Zusammenbau von komplexen Maschinen und Anlagen nach technischen Zeichnungen</w:t>
      </w:r>
    </w:p>
    <w:p>
      <w:r>
        <w:t>Ausbildung:</w:t>
      </w:r>
    </w:p>
    <w:p>
      <w:r>
        <w:t>Ausbildung zur Behälter- und Apparatebauerin - Fachschule für Maschinenbau (09/2012 - 08/2015)</w:t>
      </w:r>
    </w:p>
    <w:p>
      <w:r>
        <w:t>Fähigkeiten:</w:t>
      </w:r>
    </w:p>
    <w:p>
      <w:r>
        <w:t>Erfahrung im Umgang mit verschiedenen Maschinen und Werkzeugen</w:t>
      </w:r>
    </w:p>
    <w:p>
      <w:r>
        <w:t>Kenntnisse in der Montage und dem Zusammenbau komplexer Maschinen</w:t>
      </w:r>
    </w:p>
    <w:p>
      <w:r>
        <w:t>Präzises Arbeiten und hohe technische Fertigkeiten</w:t>
      </w:r>
    </w:p>
    <w:p>
      <w:r>
        <w:t>Mit freundlichen Grüßen</w:t>
      </w:r>
    </w:p>
    <w:p>
      <w:r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