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Beikoch</w:t>
      </w:r>
    </w:p>
    <w:p>
      <w:pPr>
        <w:jc w:val="left"/>
      </w:pPr>
      <w:r>
        <w:rPr>
          <w:sz w:val="24"/>
        </w:rPr>
        <w:t>Max Mustermann</w:t>
        <w:br/>
        <w:t>Musterstraße 1</w:t>
        <w:br/>
        <w:t>12345 Musterstadt</w:t>
        <w:br/>
        <w:t>Telefon: 0123-456789</w:t>
        <w:br/>
        <w:t>E-Mail: max.mustermann@email.com</w:t>
        <w:br/>
        <w:br/>
        <w:t>Sehr geehrte Damen und Herren,</w:t>
        <w:br/>
        <w:br/>
        <w:t>mit meiner Ausbildung zum Koch und meiner praktischen Erfahrung in verschiedenen Küchen bewerbe ich mich um die Position als Beikoch in Ihrem Betrieb. Ich bin sehr motiviert, meine Fähigkeiten in der Zubereitung von Gerichten und der Arbeit im Team weiter auszubauen.</w:t>
        <w:br/>
        <w:br/>
        <w:t>Ich freue mich auf Ihre Antwort.</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