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Beraterin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Beraterin in Ihrem Unternehmen. Mit meiner fundierten Ausbildung und meiner praktischen Erfahrung in der Unternehmensberatung bin ich überzeugt, dass ich Ihr Unternehmen mit meinen Ideen und Konzepten weiterbringen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