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Berg- Maschinenfrau</w:t>
      </w:r>
    </w:p>
    <w:p>
      <w:r>
        <w:t>Sehr geehrte Damen und Herren,</w:t>
      </w:r>
    </w:p>
    <w:p>
      <w:r>
        <w:t>Mit Begeisterung habe ich Ihre Stellenanzeige für die Position der Berg- und Maschinenfrau gelesen. Ich habe umfangreiche Erfahrung in der Bedienung von Maschinen im Bergbau und bin versiert in der Durchführung von Wartungsarbeiten.</w:t>
      </w:r>
    </w:p>
    <w:p>
      <w:r>
        <w:t>Ich freue mich darauf, meine Expertise und mein Engagement in Ihrem Unternehmen einzubringen.</w:t>
      </w:r>
    </w:p>
    <w:p>
      <w:r>
        <w:t>Berufserfahrung:</w:t>
      </w:r>
    </w:p>
    <w:p>
      <w:r>
        <w:t>Berg- und Maschinenfrau bei Bergbau AG (02/2016 - heute)</w:t>
      </w:r>
    </w:p>
    <w:p>
      <w:r>
        <w:t>Bedienung von Bergbaumaschinen und Durchführung von Wartungsarbeiten</w:t>
      </w:r>
    </w:p>
    <w:p>
      <w:r>
        <w:t>Sicherstellung des reibungslosen Ablaufs der Maschinenarbeit und der Sicherheit auf der Baustelle</w:t>
      </w:r>
    </w:p>
    <w:p>
      <w:r>
        <w:t>Ausbildung:</w:t>
      </w:r>
    </w:p>
    <w:p>
      <w:r>
        <w:t>Ausbildung zur Berg- und Maschinenfrau - Bergbauakademie Beispielstadt (09/2011 - 08/2014)</w:t>
      </w:r>
    </w:p>
    <w:p>
      <w:r>
        <w:t>Fähigkeiten:</w:t>
      </w:r>
    </w:p>
    <w:p>
      <w:r>
        <w:t>Kenntnisse im Betrieb und in der Wartung von Bergbaumaschinen</w:t>
      </w:r>
    </w:p>
    <w:p>
      <w:r>
        <w:t>Erfahrung in der Durchführung von Sicherheitsprüfungen und Wartungsarbeiten</w:t>
      </w:r>
    </w:p>
    <w:p>
      <w:r>
        <w:t>Technisches Verständnis und hohe Einsatzbereitschaft</w:t>
      </w:r>
    </w:p>
    <w:p>
      <w:r>
        <w:t>Mit freundlichen Grüßen</w:t>
      </w:r>
    </w:p>
    <w:p>
      <w:r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