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 als Berg &amp; Maschinenmann</w:t>
      </w:r>
    </w:p>
    <w:p>
      <w:r>
        <w:t>Sehr geehrte Damen und Herren,</w:t>
      </w:r>
    </w:p>
    <w:p>
      <w:r>
        <w:t>Mit großem Interesse habe ich Ihre Ausschreibung für die Position des Berg- und Maschinenmannes gelesen und möchte mich um diese Stelle bewerben. Ich bin erfahren im Umgang mit Bergbauausrüstung und Maschinen und habe praktische Kenntnisse in der Durchführung von Maschinenwartungen.</w:t>
      </w:r>
    </w:p>
    <w:p>
      <w:r>
        <w:t>Ich freue mich darauf, meine Fähigkeiten in Ihrem Unternehmen einzubringen.</w:t>
      </w:r>
    </w:p>
    <w:p>
      <w:r>
        <w:t>Berufserfahrung:</w:t>
      </w:r>
    </w:p>
    <w:p>
      <w:r>
        <w:t>Berg- und Maschinenmann bei Bergbau GmbH (03/2015 - heute)</w:t>
      </w:r>
    </w:p>
    <w:p>
      <w:r>
        <w:t>Bedienung und Wartung von Maschinen für den Bergbau</w:t>
      </w:r>
    </w:p>
    <w:p>
      <w:r>
        <w:t>Überwachung und Steuerung von Bergbauoperationen</w:t>
      </w:r>
    </w:p>
    <w:p>
      <w:r>
        <w:t>Ausbildung:</w:t>
      </w:r>
    </w:p>
    <w:p>
      <w:r>
        <w:t>Ausbildung zum Berg- und Maschinenmann - Bergbauakademie (09/2010 - 08/2013)</w:t>
      </w:r>
    </w:p>
    <w:p>
      <w:r>
        <w:t>Fähigkeiten:</w:t>
      </w:r>
    </w:p>
    <w:p>
      <w:r>
        <w:t>Erfahrung mit Maschinen für den Bergbau und die Maschinenwartung</w:t>
      </w:r>
    </w:p>
    <w:p>
      <w:r>
        <w:t>Kenntnisse in der Maschinensteuerung und Sicherheitsvorschriften</w:t>
      </w:r>
    </w:p>
    <w:p>
      <w:r>
        <w:t>Teamarbeit und technisches Verständnis</w:t>
      </w:r>
    </w:p>
    <w:p>
      <w:r>
        <w:t>Mit freundlichen Grüßen</w:t>
      </w:r>
    </w:p>
    <w:p>
      <w:r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