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Bewerbung als Berufsfeuerwehrfrau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Sehr geehrte Damen und Herren,</w:t>
        <w:br/>
        <w:br/>
        <w:t>ich bewerbe mich als Berufsfeuerwehrfrau in Ihrer Einrichtung. Mit meiner Ausbildung im Rettungsdienst sowie meiner Teamfähigkeit und Belastbarkeit bin ich überzeugt, als Mitglied Ihres Teams erfolgreich zu arbeiten.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