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Berufsflugzeugfuehrer</w:t>
      </w:r>
    </w:p>
    <w:p>
      <w:pPr>
        <w:jc w:val="left"/>
      </w:pPr>
      <w:r>
        <w:rPr>
          <w:sz w:val="24"/>
        </w:rPr>
        <w:t>Max Mustermann</w:t>
        <w:br/>
        <w:t>Musterstraße 1</w:t>
        <w:br/>
        <w:t>12345 Musterstadt</w:t>
        <w:br/>
        <w:t>Telefon: 0123-456789</w:t>
        <w:br/>
        <w:t>E-Mail: max.mustermann@email.com</w:t>
        <w:br/>
        <w:br/>
        <w:t>Sehr geehrte Damen und Herren,</w:t>
        <w:br/>
        <w:br/>
        <w:t>ich bewerbe mich als Berufsflugzeugführer in Ihrem Unternehmen. Mit meiner Flugerfahrung und meiner fundierten Ausbildung im Bereich der Luftfahrt bin ich überzeugt, als wertvoller Teil Ihres Teams einen Beitrag leisten zu können.</w:t>
        <w:br/>
        <w:br/>
        <w:t>Ich freue mich auf die Gelegenheit, meine Qualifikationen in einem persönlichen Gespräch zu erläutern.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