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Berufsflugzeugfuehrerin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Berufsflugzeugführerin in Ihrem Unternehmen. Mit meiner Erfahrung im Pilotenbereich sowie meiner Ausbildung zur Flugzeugführerin bin ich überzeugt, Ihr Team tatkräftig unterstützen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