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Berufshubschrauberfuehrerin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als Berufshubschrauberführerin in Ihrem Unternehmen. Mit meiner umfassenden Ausbildung und Erfahrung im sicheren Fliegen von Hubschraubern bin ich überzeugt, einen wertvollen Beitrag leisten zu können.</w:t>
        <w:br/>
        <w:br/>
        <w:t>Ich freue mich auf ein persönliches Gespräch.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