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Betreuungsassistent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des Betreuungsassistenten in Ihrer Einrichtung. Mit meiner Ausbildung und Erfahrung in der Seniorenbetreuung bin ich überzeugt, Ihre Bewohner kompetent zu betreuen.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