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Betreuungsassistentin</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Betreuungsassistentin. Durch meine Ausbildung und praktische Erfahrung in der Betreuung von Senioren und Menschen mit besonderen Bedürfnissen bin ich überzeugt, Ihre Einrichtung tatkräftig zu unterstützen.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