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Betreuungskraft</w:t>
      </w:r>
    </w:p>
    <w:p>
      <w:pPr>
        <w:jc w:val="left"/>
      </w:pPr>
      <w:r>
        <w:rPr>
          <w:sz w:val="24"/>
        </w:rPr>
        <w:t>Max Mustermann</w:t>
        <w:br/>
        <w:t>Musterstraße 1</w:t>
        <w:br/>
        <w:t>12345 Musterstadt</w:t>
        <w:br/>
        <w:t>Telefon: 0123-456789</w:t>
        <w:br/>
        <w:t>E-Mail: max.mustermann@email.com</w:t>
        <w:br/>
        <w:br/>
        <w:t>Sehr geehrte Damen und Herren,</w:t>
        <w:br/>
        <w:br/>
        <w:t>ich bewerbe mich um die Position der Betreuungskraft. Mit meiner Erfahrung in der Betreuung von Menschen aller Altersgruppen und meiner Fähigkeit, individuell auf deren Bedürfnisse einzugehen, bin ich überzeugt, Ihr Team gut ergänzen zu können.</w:t>
        <w:br/>
        <w:br/>
        <w:t>Ich freue mich darauf, meine Fähigkeiten in Ihrer Einrichtung einzubringen.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