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Betriebsassistent im Handwerk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Betriebsassistent im Handwerk. Durch meine Ausbildung und praktische Erfahrung in der Handwerksbranche bin ich sicher, dass ich Ihre Betriebsabläufe optimal unterstützen kann.</w:t>
        <w:br/>
        <w:br/>
        <w:t>Ich freue mich auf die Möglichkeit, mit Ihnen zusammenzuarbeiten.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