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der Betriebsassistentin. Mit meiner Erfahrung in der Büroorganisation und der Unterstützung von Betriebsabläufen bin ich überzeugt, eine wertvolle Unterstützung für Ihr Team zu sein.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