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Betriebsassistentin im Handwerk</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Betriebsassistentin im Handwerk. Mit meiner Ausbildung und praktischen Erfahrung im Handwerksbereich bin ich in der Lage, die administrativen und organisatorischen Aufgaben effizient zu übernehmen.</w:t>
        <w:br/>
        <w:br/>
        <w:t>Ich freue mich darauf, von Ihnen zu hören.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