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Betriebsingenieurin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als Betriebsingenieurin in Ihrem Unternehmen. Mit meiner Ausbildung und umfangreichen Erfahrung in der Ingenieurwissenschaft und Betriebsführung bin ich sicher, dass ich Ihr Team bereichern kann.</w:t>
        <w:br/>
        <w:br/>
        <w:t>Ich freue mich auf ein persönliches Gespräch.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