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Betriebsleiter</w:t>
      </w:r>
    </w:p>
    <w:p>
      <w:pPr>
        <w:jc w:val="left"/>
      </w:pPr>
      <w:r>
        <w:rPr>
          <w:sz w:val="24"/>
        </w:rPr>
        <w:t>Max Mustermann</w:t>
        <w:br/>
        <w:t>Musterstraße 1</w:t>
        <w:br/>
        <w:t>12345 Musterstadt</w:t>
        <w:br/>
        <w:t>Telefon: 0123-456789</w:t>
        <w:br/>
        <w:t>E-Mail: max.mustermann@email.com</w:t>
        <w:br/>
        <w:br/>
        <w:t>Sehr geehrte Damen und Herren,</w:t>
        <w:br/>
        <w:br/>
        <w:t>ich bewerbe mich für die Position des Betriebsleiters in Ihrem Unternehmen. Durch meine langjährige Erfahrung in der Leitung von Abteilungen und Teams sowie mein fundiertes betriebswirtschaftliches Wissen bin ich sicher, die Verantwortung erfolgreich zu übernehmen.</w:t>
        <w:br/>
        <w:br/>
        <w:t>Ich freue mich auf die Möglichkeit, meine Fähigkeiten in Ihrem Unternehmen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